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ATM    </w:t>
      </w:r>
      <w:r>
        <w:t xml:space="preserve">   check register    </w:t>
      </w:r>
      <w:r>
        <w:t xml:space="preserve">   money    </w:t>
      </w:r>
      <w:r>
        <w:t xml:space="preserve">   currency    </w:t>
      </w:r>
      <w:r>
        <w:t xml:space="preserve">   budget    </w:t>
      </w:r>
      <w:r>
        <w:t xml:space="preserve">   unexpected expense    </w:t>
      </w:r>
      <w:r>
        <w:t xml:space="preserve">   expected expense    </w:t>
      </w:r>
      <w:r>
        <w:t xml:space="preserve">   deposit    </w:t>
      </w:r>
      <w:r>
        <w:t xml:space="preserve">   withdraw    </w:t>
      </w:r>
      <w:r>
        <w:t xml:space="preserve">   interest    </w:t>
      </w:r>
      <w:r>
        <w:t xml:space="preserve">   credit card    </w:t>
      </w:r>
      <w:r>
        <w:t xml:space="preserve">   check    </w:t>
      </w:r>
      <w:r>
        <w:t xml:space="preserve">   savings account    </w:t>
      </w:r>
      <w:r>
        <w:t xml:space="preserve">   checking account    </w:t>
      </w:r>
      <w:r>
        <w:t xml:space="preserve">   debit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Management Word Search</dc:title>
  <dcterms:created xsi:type="dcterms:W3CDTF">2021-10-11T12:33:25Z</dcterms:created>
  <dcterms:modified xsi:type="dcterms:W3CDTF">2021-10-11T12:33:25Z</dcterms:modified>
</cp:coreProperties>
</file>