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Manager</w:t>
      </w:r>
    </w:p>
    <w:p>
      <w:pPr>
        <w:pStyle w:val="Questions"/>
      </w:pPr>
      <w:r>
        <w:t xml:space="preserve">1. ETBUDG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GASIVNS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TNWA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DEEN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OSCT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KABN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IGVGNI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GOLA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EURSTOMC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COKOIE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Manager</dc:title>
  <dcterms:created xsi:type="dcterms:W3CDTF">2021-10-11T12:33:19Z</dcterms:created>
  <dcterms:modified xsi:type="dcterms:W3CDTF">2021-10-11T12:33:19Z</dcterms:modified>
</cp:coreProperties>
</file>