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Math Vocab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"Times"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Interest rate shown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"Increase"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Principle plus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Interest on balance &amp;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that builds more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"Decrease"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Trading for something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financial plan for 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you withdraw from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 times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Original investment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"Split"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Interest only on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you owe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Investment    </w:t>
      </w:r>
      <w:r>
        <w:t xml:space="preserve">   Compound    </w:t>
      </w:r>
      <w:r>
        <w:t xml:space="preserve">   Budget    </w:t>
      </w:r>
      <w:r>
        <w:t xml:space="preserve">   Simple    </w:t>
      </w:r>
      <w:r>
        <w:t xml:space="preserve">   Principle    </w:t>
      </w:r>
      <w:r>
        <w:t xml:space="preserve">   Debt    </w:t>
      </w:r>
      <w:r>
        <w:t xml:space="preserve">   Debit    </w:t>
      </w:r>
      <w:r>
        <w:t xml:space="preserve">   Annual    </w:t>
      </w:r>
      <w:r>
        <w:t xml:space="preserve">   Quarter    </w:t>
      </w:r>
      <w:r>
        <w:t xml:space="preserve">   Addition    </w:t>
      </w:r>
      <w:r>
        <w:t xml:space="preserve">   Divide    </w:t>
      </w:r>
      <w:r>
        <w:t xml:space="preserve">   Subtract    </w:t>
      </w:r>
      <w:r>
        <w:t xml:space="preserve">   Multiply    </w:t>
      </w:r>
      <w:r>
        <w:t xml:space="preserve">   Percentage    </w:t>
      </w:r>
      <w:r>
        <w:t xml:space="preserve">   Barter    </w:t>
      </w:r>
      <w:r>
        <w:t xml:space="preserve">   Currency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Math Vocab #1</dc:title>
  <dcterms:created xsi:type="dcterms:W3CDTF">2021-10-11T12:34:46Z</dcterms:created>
  <dcterms:modified xsi:type="dcterms:W3CDTF">2021-10-11T12:34:46Z</dcterms:modified>
</cp:coreProperties>
</file>