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Deals with Production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Pays when you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Charged by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Cash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Academic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Pays for Police &amp; Fire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 P's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New York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Insurance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Buy low sell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Includes Hours, Rate per hour, Tax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Jobs Available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Pays for Schools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Collision &amp;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Pays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Interest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Technology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Pays for Health Insurance and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Price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from one period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your resume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to buy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Retirement Investment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Insurance Policy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Hourly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Promoting &amp;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Personal 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Working Well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Monthly or Yearly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Earnings Per share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2021-10-11T12:34:22Z</dcterms:created>
  <dcterms:modified xsi:type="dcterms:W3CDTF">2021-10-11T12:34:22Z</dcterms:modified>
</cp:coreProperties>
</file>