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 amount that is then divided by into weekly, fortnightly or monthly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paid by how many hours you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time time you need to complete a tax return and will either have a tax refund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tax home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Paid a percentage of goods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Frequency of pay include weekly, ____________ and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tax that is paid starting with 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the tax bracket when no tax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put aside for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that income tax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 per item that you produce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a wage earner and you work extra hours you are paid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before any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Goods and Services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 amount that you might receive if you are on a commission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2021-10-11T12:33:09Z</dcterms:created>
  <dcterms:modified xsi:type="dcterms:W3CDTF">2021-10-11T12:33:09Z</dcterms:modified>
</cp:coreProperties>
</file>