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Loan    </w:t>
      </w:r>
      <w:r>
        <w:t xml:space="preserve">   Eftpos    </w:t>
      </w:r>
      <w:r>
        <w:t xml:space="preserve">   Tax    </w:t>
      </w:r>
      <w:r>
        <w:t xml:space="preserve">   Borrow    </w:t>
      </w:r>
      <w:r>
        <w:t xml:space="preserve">   Payday    </w:t>
      </w:r>
      <w:r>
        <w:t xml:space="preserve">   Goals    </w:t>
      </w:r>
      <w:r>
        <w:t xml:space="preserve">   Financial    </w:t>
      </w:r>
      <w:r>
        <w:t xml:space="preserve">   Spend    </w:t>
      </w:r>
      <w:r>
        <w:t xml:space="preserve">   Credit card    </w:t>
      </w:r>
      <w:r>
        <w:t xml:space="preserve">   Debt    </w:t>
      </w:r>
      <w:r>
        <w:t xml:space="preserve">   Coins    </w:t>
      </w:r>
      <w:r>
        <w:t xml:space="preserve">   Cash    </w:t>
      </w:r>
      <w:r>
        <w:t xml:space="preserve">   Savings    </w:t>
      </w:r>
      <w:r>
        <w:t xml:space="preserve">   Pocket money    </w:t>
      </w:r>
      <w:r>
        <w:t xml:space="preserve">   Shopping    </w:t>
      </w:r>
      <w:r>
        <w:t xml:space="preserve">   Bank    </w:t>
      </w:r>
      <w:r>
        <w:t xml:space="preserve">   Dollar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2021-10-11T12:34:32Z</dcterms:created>
  <dcterms:modified xsi:type="dcterms:W3CDTF">2021-10-11T12:34:32Z</dcterms:modified>
</cp:coreProperties>
</file>