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risks    </w:t>
      </w:r>
      <w:r>
        <w:t xml:space="preserve">   taxation    </w:t>
      </w:r>
      <w:r>
        <w:t xml:space="preserve">   PAYE    </w:t>
      </w:r>
      <w:r>
        <w:t xml:space="preserve">   insurance    </w:t>
      </w:r>
      <w:r>
        <w:t xml:space="preserve">   repayments    </w:t>
      </w:r>
      <w:r>
        <w:t xml:space="preserve">   affordable    </w:t>
      </w:r>
      <w:r>
        <w:t xml:space="preserve">   Insolvency    </w:t>
      </w:r>
      <w:r>
        <w:t xml:space="preserve">   forecasts    </w:t>
      </w:r>
      <w:r>
        <w:t xml:space="preserve">   budgets    </w:t>
      </w:r>
      <w:r>
        <w:t xml:space="preserve">   consumers    </w:t>
      </w:r>
      <w:r>
        <w:t xml:space="preserve">   expenditure    </w:t>
      </w:r>
      <w:r>
        <w:t xml:space="preserve">   credit    </w:t>
      </w:r>
      <w:r>
        <w:t xml:space="preserve">   debit    </w:t>
      </w:r>
      <w:r>
        <w:t xml:space="preserve">   overdraft    </w:t>
      </w:r>
      <w:r>
        <w:t xml:space="preserve">   expences    </w:t>
      </w:r>
      <w:r>
        <w:t xml:space="preserve">   income    </w:t>
      </w:r>
      <w:r>
        <w:t xml:space="preserve">   debt    </w:t>
      </w:r>
      <w:r>
        <w:t xml:space="preserve">   credit cards    </w:t>
      </w:r>
      <w:r>
        <w:t xml:space="preserve">   loans    </w:t>
      </w:r>
      <w:r>
        <w:t xml:space="preserve">   aspirations    </w:t>
      </w:r>
      <w:r>
        <w:t xml:space="preserve">   wants    </w:t>
      </w:r>
      <w:r>
        <w:t xml:space="preserve">   needs    </w:t>
      </w:r>
      <w:r>
        <w:t xml:space="preserve">   budget    </w:t>
      </w:r>
      <w:r>
        <w:t xml:space="preserve">   investment    </w:t>
      </w:r>
      <w:r>
        <w:t xml:space="preserve">   savings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2021-10-11T12:34:43Z</dcterms:created>
  <dcterms:modified xsi:type="dcterms:W3CDTF">2021-10-11T12:34:43Z</dcterms:modified>
</cp:coreProperties>
</file>