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business    </w:t>
      </w:r>
      <w:r>
        <w:t xml:space="preserve">   deposit    </w:t>
      </w:r>
      <w:r>
        <w:t xml:space="preserve">   surplus    </w:t>
      </w:r>
      <w:r>
        <w:t xml:space="preserve">   expenses    </w:t>
      </w:r>
      <w:r>
        <w:t xml:space="preserve">   income    </w:t>
      </w:r>
      <w:r>
        <w:t xml:space="preserve">   promotion    </w:t>
      </w:r>
      <w:r>
        <w:t xml:space="preserve">   profit    </w:t>
      </w:r>
      <w:r>
        <w:t xml:space="preserve">   price    </w:t>
      </w:r>
      <w:r>
        <w:t xml:space="preserve">   money    </w:t>
      </w:r>
      <w:r>
        <w:t xml:space="preserve">   bank    </w:t>
      </w:r>
      <w:r>
        <w:t xml:space="preserve">   closing    </w:t>
      </w:r>
      <w:r>
        <w:t xml:space="preserve">   yuppie    </w:t>
      </w:r>
      <w:r>
        <w:t xml:space="preserve">   product    </w:t>
      </w:r>
      <w:r>
        <w:t xml:space="preserve">   demographics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2021-10-11T12:33:12Z</dcterms:created>
  <dcterms:modified xsi:type="dcterms:W3CDTF">2021-10-11T12:33:12Z</dcterms:modified>
</cp:coreProperties>
</file>