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back at a certain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money you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charge on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Governments money that you have to pay back every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of someones chances of paying you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out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shares issues by a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2021-10-11T12:33:37Z</dcterms:created>
  <dcterms:modified xsi:type="dcterms:W3CDTF">2021-10-11T12:33:37Z</dcterms:modified>
</cp:coreProperties>
</file>