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Matters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asset    </w:t>
      </w:r>
      <w:r>
        <w:t xml:space="preserve">   Blowing    </w:t>
      </w:r>
      <w:r>
        <w:t xml:space="preserve">   books    </w:t>
      </w:r>
      <w:r>
        <w:t xml:space="preserve">   Bus fare    </w:t>
      </w:r>
      <w:r>
        <w:t xml:space="preserve">   Car payment    </w:t>
      </w:r>
      <w:r>
        <w:t xml:space="preserve">   car repair    </w:t>
      </w:r>
      <w:r>
        <w:t xml:space="preserve">   Charity    </w:t>
      </w:r>
      <w:r>
        <w:t xml:space="preserve">   Cost push inflation    </w:t>
      </w:r>
      <w:r>
        <w:t xml:space="preserve">   Cost recovery pricing    </w:t>
      </w:r>
      <w:r>
        <w:t xml:space="preserve">   data analysis    </w:t>
      </w:r>
      <w:r>
        <w:t xml:space="preserve">   deflation    </w:t>
      </w:r>
      <w:r>
        <w:t xml:space="preserve">   Demand pull inflation    </w:t>
      </w:r>
      <w:r>
        <w:t xml:space="preserve">   disinflation    </w:t>
      </w:r>
      <w:r>
        <w:t xml:space="preserve">   Doctor bill    </w:t>
      </w:r>
      <w:r>
        <w:t xml:space="preserve">   Economizing    </w:t>
      </w:r>
      <w:r>
        <w:t xml:space="preserve">   Emotional buying    </w:t>
      </w:r>
      <w:r>
        <w:t xml:space="preserve">   Groceries    </w:t>
      </w:r>
      <w:r>
        <w:t xml:space="preserve">   hyperinflation    </w:t>
      </w:r>
      <w:r>
        <w:t xml:space="preserve">   Impulse buying    </w:t>
      </w:r>
      <w:r>
        <w:t xml:space="preserve">   inflation    </w:t>
      </w:r>
      <w:r>
        <w:t xml:space="preserve">   Insurance premium    </w:t>
      </w:r>
      <w:r>
        <w:t xml:space="preserve">   liability    </w:t>
      </w:r>
      <w:r>
        <w:t xml:space="preserve">   Markup    </w:t>
      </w:r>
      <w:r>
        <w:t xml:space="preserve">   Medicine    </w:t>
      </w:r>
      <w:r>
        <w:t xml:space="preserve">   Movie    </w:t>
      </w:r>
      <w:r>
        <w:t xml:space="preserve">   net worth    </w:t>
      </w:r>
      <w:r>
        <w:t xml:space="preserve">   Normal profit    </w:t>
      </w:r>
      <w:r>
        <w:t xml:space="preserve">   Optimizing    </w:t>
      </w:r>
      <w:r>
        <w:t xml:space="preserve">   Phone bill    </w:t>
      </w:r>
      <w:r>
        <w:t xml:space="preserve">   Productivity    </w:t>
      </w:r>
      <w:r>
        <w:t xml:space="preserve">   Products and services    </w:t>
      </w:r>
      <w:r>
        <w:t xml:space="preserve">   Raincoat    </w:t>
      </w:r>
      <w:r>
        <w:t xml:space="preserve">   Rational buying    </w:t>
      </w:r>
      <w:r>
        <w:t xml:space="preserve">   reflation    </w:t>
      </w:r>
      <w:r>
        <w:t xml:space="preserve">   Rent    </w:t>
      </w:r>
      <w:r>
        <w:t xml:space="preserve">   Savings    </w:t>
      </w:r>
      <w:r>
        <w:t xml:space="preserve">   Summer school    </w:t>
      </w:r>
      <w:r>
        <w:t xml:space="preserve">   Time value of money    </w:t>
      </w:r>
      <w:r>
        <w:t xml:space="preserve">   Value based pricing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 Crossword puzzle </dc:title>
  <dcterms:created xsi:type="dcterms:W3CDTF">2021-10-11T12:33:46Z</dcterms:created>
  <dcterms:modified xsi:type="dcterms:W3CDTF">2021-10-11T12:33:46Z</dcterms:modified>
</cp:coreProperties>
</file>