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Matters Unit 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Payment amount before deductions and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Expense category that involves school supplies and tuition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saving try to follow the 10 percent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necessity: something you can't live without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Payment amount after deductions and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Money withheld from your paycheck that is used by your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you like but can live 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Expense category that involves electric bills and 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Payment type: paid for each hour of work completed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 Americans claim that they are living paycheck to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Expense category that involves monthly 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Payment type: paid for the completion of a certain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Payment type: a yearly sum divided and paid out over a series of pay periods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type of money you receive, whether its from a job, allowance, birthday,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Social security tax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Matters Unit 1 Crossword Puzzle</dc:title>
  <dcterms:created xsi:type="dcterms:W3CDTF">2021-10-11T12:34:52Z</dcterms:created>
  <dcterms:modified xsi:type="dcterms:W3CDTF">2021-10-11T12:34:52Z</dcterms:modified>
</cp:coreProperties>
</file>