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Matters: Workbook 1 - Spending 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think is important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days in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you must have and can't do without, such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for how you will spend your money so that you can best meet your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days in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would be nice to have, but that you can live without.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you spend money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you get from a job, benefits, or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"spending plan".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savings account to help you save for your child's future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weeks in a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Matters: Workbook 1 - Spending Plans</dc:title>
  <dcterms:created xsi:type="dcterms:W3CDTF">2021-10-29T03:43:20Z</dcterms:created>
  <dcterms:modified xsi:type="dcterms:W3CDTF">2021-10-29T03:43:20Z</dcterms:modified>
</cp:coreProperties>
</file>