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Money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Bench mark    </w:t>
      </w:r>
      <w:r>
        <w:t xml:space="preserve">   Budget    </w:t>
      </w:r>
      <w:r>
        <w:t xml:space="preserve">   Charitable Expense    </w:t>
      </w:r>
      <w:r>
        <w:t xml:space="preserve">   Competence    </w:t>
      </w:r>
      <w:r>
        <w:t xml:space="preserve">   Cost Benefit Analysis    </w:t>
      </w:r>
      <w:r>
        <w:t xml:space="preserve">   Electronic Records    </w:t>
      </w:r>
      <w:r>
        <w:t xml:space="preserve">   Encryption    </w:t>
      </w:r>
      <w:r>
        <w:t xml:space="preserve">   Financial Goals    </w:t>
      </w:r>
      <w:r>
        <w:t xml:space="preserve">   Financial Planner    </w:t>
      </w:r>
      <w:r>
        <w:t xml:space="preserve">   Fixed Expenses    </w:t>
      </w:r>
      <w:r>
        <w:t xml:space="preserve">   IdentityThief    </w:t>
      </w:r>
      <w:r>
        <w:t xml:space="preserve">   in flow    </w:t>
      </w:r>
      <w:r>
        <w:t xml:space="preserve">   Income    </w:t>
      </w:r>
      <w:r>
        <w:t xml:space="preserve">   Intermediate Goals    </w:t>
      </w:r>
      <w:r>
        <w:t xml:space="preserve">   Long-Terms Goals    </w:t>
      </w:r>
      <w:r>
        <w:t xml:space="preserve">   Management    </w:t>
      </w:r>
      <w:r>
        <w:t xml:space="preserve">   Manual Records    </w:t>
      </w:r>
      <w:r>
        <w:t xml:space="preserve">   Marginal Benefits     </w:t>
      </w:r>
      <w:r>
        <w:t xml:space="preserve">   Marginal Cost    </w:t>
      </w:r>
      <w:r>
        <w:t xml:space="preserve">   Nature of finical Planning    </w:t>
      </w:r>
      <w:r>
        <w:t xml:space="preserve">   Personal Goals    </w:t>
      </w:r>
      <w:r>
        <w:t xml:space="preserve">   Phishing    </w:t>
      </w:r>
      <w:r>
        <w:t xml:space="preserve">   Short-Term Goals    </w:t>
      </w:r>
      <w:r>
        <w:t xml:space="preserve">   Social reasonability    </w:t>
      </w:r>
      <w:r>
        <w:t xml:space="preserve">   Spreadsheet Software    </w:t>
      </w:r>
      <w:r>
        <w:t xml:space="preserve">   Systematic Decision Making    </w:t>
      </w:r>
      <w:r>
        <w:t xml:space="preserve">   Timeline    </w:t>
      </w:r>
      <w:r>
        <w:t xml:space="preserve">   Transportation    </w:t>
      </w:r>
      <w:r>
        <w:t xml:space="preserve">   Variable Expense    </w:t>
      </w:r>
      <w:r>
        <w:t xml:space="preserve">   Variances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Matters</dc:title>
  <dcterms:created xsi:type="dcterms:W3CDTF">2021-10-11T12:33:54Z</dcterms:created>
  <dcterms:modified xsi:type="dcterms:W3CDTF">2021-10-11T12:33:54Z</dcterms:modified>
</cp:coreProperties>
</file>