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venture company providing free financial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need-based grant for low-income undergraduate and certain postbaccalaureate students to promote access to postsecondary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breakdown of how much financial aid you’re being offered by a school in the form of scholarships, grants, work-study, and student loans (if you qualify).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loan made by a lender such as a bank, credit union, state agency, or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money to help pay for college, usually merit-based.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loan that does not accrue interest until 6 months after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does not pay any interest for this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sent to the financial aid office asking for more money to lower tuition.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lenders charge for taking out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money to help pay for college, usually need-based.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money you can earn by taking a part-time job on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loan offered to eligible students enrolled in accredited American institutions of higher education to help finance their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need-based student loan offered by the U.S. Department of Education to assist American college students in funding their post-secondary education.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Mentor</dc:title>
  <dcterms:created xsi:type="dcterms:W3CDTF">2021-10-11T12:34:34Z</dcterms:created>
  <dcterms:modified xsi:type="dcterms:W3CDTF">2021-10-11T12:34:34Z</dcterms:modified>
</cp:coreProperties>
</file>