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Money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teachers    </w:t>
      </w:r>
      <w:r>
        <w:t xml:space="preserve">   crowd    </w:t>
      </w:r>
      <w:r>
        <w:t xml:space="preserve">   follow    </w:t>
      </w:r>
      <w:r>
        <w:t xml:space="preserve">   eat    </w:t>
      </w:r>
      <w:r>
        <w:t xml:space="preserve">   sick    </w:t>
      </w:r>
      <w:r>
        <w:t xml:space="preserve">   righteous    </w:t>
      </w:r>
      <w:r>
        <w:t xml:space="preserve">   sinners    </w:t>
      </w:r>
      <w:r>
        <w:t xml:space="preserve">   supper    </w:t>
      </w:r>
      <w:r>
        <w:t xml:space="preserve">   jesus    </w:t>
      </w:r>
      <w:r>
        <w:t xml:space="preserve">   collector    </w:t>
      </w:r>
      <w:r>
        <w:t xml:space="preserve">   tax    </w:t>
      </w:r>
      <w:r>
        <w:t xml:space="preserve">   money    </w:t>
      </w:r>
      <w:r>
        <w:t xml:space="preserve">   pharisees    </w:t>
      </w:r>
      <w:r>
        <w:t xml:space="preserve">   levi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Money Money</dc:title>
  <dcterms:created xsi:type="dcterms:W3CDTF">2021-10-11T12:34:29Z</dcterms:created>
  <dcterms:modified xsi:type="dcterms:W3CDTF">2021-10-11T12:34:29Z</dcterms:modified>
</cp:coreProperties>
</file>