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it cost for two ice coffees and an ice cocoa with marshmallows?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do I give back if a customer gives me $10 and they buy an ice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do I give back if a customer gives me $5 and they buy an ice coffee and ice cocoa?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do I have if I have four ones and four quarters?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an iced coffee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does it cost for five hot cocoas?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 you give back if someone purchases an ice coffee with a five dollar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do I have if I have 3 quarters, 1 dime, and a penny?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do I have if I have one twenty, one five, and three quarters, two dime, and a penny?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do I give back if a customer gives me $3 and they buy an ice coffees?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does an iced hot cocoa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does it cost for two hot coffees?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Puzzle #1</dc:title>
  <dcterms:created xsi:type="dcterms:W3CDTF">2021-10-11T12:33:22Z</dcterms:created>
  <dcterms:modified xsi:type="dcterms:W3CDTF">2021-10-11T12:33:22Z</dcterms:modified>
</cp:coreProperties>
</file>