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Money Related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balance    </w:t>
      </w:r>
      <w:r>
        <w:t xml:space="preserve">   pay    </w:t>
      </w:r>
      <w:r>
        <w:t xml:space="preserve">   loan    </w:t>
      </w:r>
      <w:r>
        <w:t xml:space="preserve">   branch    </w:t>
      </w:r>
      <w:r>
        <w:t xml:space="preserve">   mortgage    </w:t>
      </w:r>
      <w:r>
        <w:t xml:space="preserve">   counterfeit    </w:t>
      </w:r>
      <w:r>
        <w:t xml:space="preserve">   cheque    </w:t>
      </w:r>
      <w:r>
        <w:t xml:space="preserve">   fill in    </w:t>
      </w:r>
      <w:r>
        <w:t xml:space="preserve">   cashier    </w:t>
      </w:r>
      <w:r>
        <w:t xml:space="preserve">   bank    </w:t>
      </w:r>
      <w:r>
        <w:t xml:space="preserve">   lend    </w:t>
      </w:r>
      <w:r>
        <w:t xml:space="preserve">   statement    </w:t>
      </w:r>
      <w:r>
        <w:t xml:space="preserve">   payee    </w:t>
      </w:r>
      <w:r>
        <w:t xml:space="preserve">   interest    </w:t>
      </w:r>
      <w:r>
        <w:t xml:space="preserve">   borrow    </w:t>
      </w:r>
      <w:r>
        <w:t xml:space="preserve">   salary    </w:t>
      </w:r>
      <w:r>
        <w:t xml:space="preserve">   ATM    </w:t>
      </w:r>
      <w:r>
        <w:t xml:space="preserve">   debit    </w:t>
      </w:r>
      <w:r>
        <w:t xml:space="preserve">   deposit    </w:t>
      </w:r>
      <w:r>
        <w:t xml:space="preserve">   barter    </w:t>
      </w:r>
      <w:r>
        <w:t xml:space="preserve">   account    </w:t>
      </w:r>
      <w:r>
        <w:t xml:space="preserve">   currency    </w:t>
      </w:r>
      <w:r>
        <w:t xml:space="preserve">   pension    </w:t>
      </w:r>
      <w:r>
        <w:t xml:space="preserve">   credit    </w:t>
      </w:r>
      <w:r>
        <w:t xml:space="preserve">   debt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 Related</dc:title>
  <dcterms:created xsi:type="dcterms:W3CDTF">2021-10-11T12:34:14Z</dcterms:created>
  <dcterms:modified xsi:type="dcterms:W3CDTF">2021-10-11T12:34:14Z</dcterms:modified>
</cp:coreProperties>
</file>