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Responsibility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opposite of stupid?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another 8 letter word for hold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something your mom might write before she goes grocery shopping?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opposite of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word for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male monarch ruler usually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word for smartly?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opposite of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three letters of rosebud and what are you getting, but only one 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talk to God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go to the doctor you are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keeping?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“With great power comes great__?” - Uncle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earn when you have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of cheap?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five letter word that rhymes with rust and starts with 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opposite of saving?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 letter word that rhymes with share and starts with letter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three letters of the word purple combined with a pose,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ponder is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Responsibility </dc:title>
  <dcterms:created xsi:type="dcterms:W3CDTF">2021-10-11T12:34:31Z</dcterms:created>
  <dcterms:modified xsi:type="dcterms:W3CDTF">2021-10-11T12:34:31Z</dcterms:modified>
</cp:coreProperties>
</file>