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Scramble</w:t>
      </w:r>
    </w:p>
    <w:p>
      <w:pPr>
        <w:pStyle w:val="Questions"/>
      </w:pPr>
      <w:r>
        <w:t xml:space="preserve">1. EONPRLSA ANCEFNI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OMNECSCIO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PREAP NMYEO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BNAK NO 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BGOWRRION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YAP RSFLUOEY SFTRI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NMYEO EATTRMS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DTEIRC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BDET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DECANTUOI NAD CRESERA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DNISCEIO IGANMK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YEMNO NAMGMTENAE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AISVGN NAD NGISINETV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NDGIIULB ELHTAW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LFEARDE EEERSRV NBAK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LRAFEDE EIOPSDT NNSCURIAE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IBT ICNO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ODGL STNDADRA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BRTEAR AND DETAR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LSOBYMS ON AENMRICA MYEON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Scramble</dc:title>
  <dcterms:created xsi:type="dcterms:W3CDTF">2021-10-11T12:34:27Z</dcterms:created>
  <dcterms:modified xsi:type="dcterms:W3CDTF">2021-10-11T12:34:27Z</dcterms:modified>
</cp:coreProperties>
</file>