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bills    </w:t>
      </w:r>
      <w:r>
        <w:t xml:space="preserve">   taxes    </w:t>
      </w:r>
      <w:r>
        <w:t xml:space="preserve">   salary    </w:t>
      </w:r>
      <w:r>
        <w:t xml:space="preserve">   income    </w:t>
      </w:r>
      <w:r>
        <w:t xml:space="preserve">   expense    </w:t>
      </w:r>
      <w:r>
        <w:t xml:space="preserve">   budget    </w:t>
      </w:r>
      <w:r>
        <w:t xml:space="preserve">   paycheck    </w:t>
      </w:r>
      <w:r>
        <w:t xml:space="preserve">   want    </w:t>
      </w:r>
      <w:r>
        <w:t xml:space="preserve">   need    </w:t>
      </w:r>
      <w:r>
        <w:t xml:space="preserve">   housing    </w:t>
      </w:r>
      <w:r>
        <w:t xml:space="preserve">   variable    </w:t>
      </w:r>
      <w:r>
        <w:t xml:space="preserve">   flexible    </w:t>
      </w:r>
      <w:r>
        <w:t xml:space="preserve">   fixed    </w:t>
      </w:r>
      <w:r>
        <w:t xml:space="preserve">   dime    </w:t>
      </w:r>
      <w:r>
        <w:t xml:space="preserve">   nickel    </w:t>
      </w:r>
      <w:r>
        <w:t xml:space="preserve">   quarter    </w:t>
      </w:r>
      <w:r>
        <w:t xml:space="preserve">   penny    </w:t>
      </w:r>
      <w:r>
        <w:t xml:space="preserve">   money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Search</dc:title>
  <dcterms:created xsi:type="dcterms:W3CDTF">2021-10-11T12:33:54Z</dcterms:created>
  <dcterms:modified xsi:type="dcterms:W3CDTF">2021-10-11T12:33:54Z</dcterms:modified>
</cp:coreProperties>
</file>