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Smart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Principal    </w:t>
      </w:r>
      <w:r>
        <w:t xml:space="preserve">   Silver    </w:t>
      </w:r>
      <w:r>
        <w:t xml:space="preserve">   Cash    </w:t>
      </w:r>
      <w:r>
        <w:t xml:space="preserve">   Penalty    </w:t>
      </w:r>
      <w:r>
        <w:t xml:space="preserve">   Inflow    </w:t>
      </w:r>
      <w:r>
        <w:t xml:space="preserve">   Loan    </w:t>
      </w:r>
      <w:r>
        <w:t xml:space="preserve">   Dow    </w:t>
      </w:r>
      <w:r>
        <w:t xml:space="preserve">   Income    </w:t>
      </w:r>
      <w:r>
        <w:t xml:space="preserve">   Bonds    </w:t>
      </w:r>
      <w:r>
        <w:t xml:space="preserve">   Stocks    </w:t>
      </w:r>
      <w:r>
        <w:t xml:space="preserve">   Reserve    </w:t>
      </w:r>
      <w:r>
        <w:t xml:space="preserve">   Currency    </w:t>
      </w:r>
      <w:r>
        <w:t xml:space="preserve">   Assets    </w:t>
      </w:r>
      <w:r>
        <w:t xml:space="preserve">   Capital    </w:t>
      </w:r>
      <w:r>
        <w:t xml:space="preserve">   Coinage    </w:t>
      </w:r>
      <w:r>
        <w:t xml:space="preserve">   Bank    </w:t>
      </w:r>
      <w:r>
        <w:t xml:space="preserve">   Deed    </w:t>
      </w:r>
      <w:r>
        <w:t xml:space="preserve">   Mutualfund    </w:t>
      </w:r>
      <w:r>
        <w:t xml:space="preserve">   Creditcard    </w:t>
      </w:r>
      <w:r>
        <w:t xml:space="preserve">   Inflation    </w:t>
      </w:r>
      <w:r>
        <w:t xml:space="preserve">   Dividends    </w:t>
      </w:r>
      <w:r>
        <w:t xml:space="preserve">   Earn    </w:t>
      </w:r>
      <w:r>
        <w:t xml:space="preserve">   Debt    </w:t>
      </w:r>
      <w:r>
        <w:t xml:space="preserve">   Cost    </w:t>
      </w:r>
      <w:r>
        <w:t xml:space="preserve">   Job    </w:t>
      </w:r>
      <w:r>
        <w:t xml:space="preserve">   Withdrawal    </w:t>
      </w:r>
      <w:r>
        <w:t xml:space="preserve">   Spending    </w:t>
      </w:r>
      <w:r>
        <w:t xml:space="preserve">   Saving    </w:t>
      </w:r>
      <w:r>
        <w:t xml:space="preserve">   Budget    </w:t>
      </w:r>
      <w:r>
        <w:t xml:space="preserve">   Gifts    </w:t>
      </w:r>
      <w:r>
        <w:t xml:space="preserve">   Record    </w:t>
      </w:r>
      <w:r>
        <w:t xml:space="preserve">   Expense    </w:t>
      </w:r>
      <w:r>
        <w:t xml:space="preserve">   Finance    </w:t>
      </w:r>
      <w:r>
        <w:t xml:space="preserve">   Shortterm    </w:t>
      </w:r>
      <w:r>
        <w:t xml:space="preserve">   Allowance    </w:t>
      </w:r>
      <w:r>
        <w:t xml:space="preserve">   Interest    </w:t>
      </w:r>
      <w:r>
        <w:t xml:space="preserve">   Money Smart    </w:t>
      </w:r>
      <w:r>
        <w:t xml:space="preserve">   Work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Smart Week Word Search</dc:title>
  <dcterms:created xsi:type="dcterms:W3CDTF">2021-10-11T12:33:32Z</dcterms:created>
  <dcterms:modified xsi:type="dcterms:W3CDTF">2021-10-11T12:33:32Z</dcterms:modified>
</cp:coreProperties>
</file>