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Team Word Searh - BANK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cherished    </w:t>
      </w:r>
      <w:r>
        <w:t xml:space="preserve">   coffer    </w:t>
      </w:r>
      <w:r>
        <w:t xml:space="preserve">   COUNTINGHOUSE     </w:t>
      </w:r>
      <w:r>
        <w:t xml:space="preserve">   credit union     </w:t>
      </w:r>
      <w:r>
        <w:t xml:space="preserve">   DEPOSITORY     </w:t>
      </w:r>
      <w:r>
        <w:t xml:space="preserve">   financial institution     </w:t>
      </w:r>
      <w:r>
        <w:t xml:space="preserve">   FUND     </w:t>
      </w:r>
      <w:r>
        <w:t xml:space="preserve">   gaurded     </w:t>
      </w:r>
      <w:r>
        <w:t xml:space="preserve">   HOARD    </w:t>
      </w:r>
      <w:r>
        <w:t xml:space="preserve">   impervious    </w:t>
      </w:r>
      <w:r>
        <w:t xml:space="preserve">   impregnable    </w:t>
      </w:r>
      <w:r>
        <w:t xml:space="preserve">   investment firm     </w:t>
      </w:r>
      <w:r>
        <w:t xml:space="preserve">   invulnerable    </w:t>
      </w:r>
      <w:r>
        <w:t xml:space="preserve">   protected     </w:t>
      </w:r>
      <w:r>
        <w:t xml:space="preserve">   safe     </w:t>
      </w:r>
      <w:r>
        <w:t xml:space="preserve">   savings     </w:t>
      </w:r>
      <w:r>
        <w:t xml:space="preserve">   secure     </w:t>
      </w:r>
      <w:r>
        <w:t xml:space="preserve">   sheltered    </w:t>
      </w:r>
      <w:r>
        <w:t xml:space="preserve">   shielded    </w:t>
      </w:r>
      <w:r>
        <w:t xml:space="preserve">   STOCK     </w:t>
      </w:r>
      <w:r>
        <w:t xml:space="preserve">   stockpile    </w:t>
      </w:r>
      <w:r>
        <w:t xml:space="preserve">   STORE    </w:t>
      </w:r>
      <w:r>
        <w:t xml:space="preserve">   storehouse     </w:t>
      </w:r>
      <w:r>
        <w:t xml:space="preserve">   thrift     </w:t>
      </w:r>
      <w:r>
        <w:t xml:space="preserve">   treasury    </w:t>
      </w:r>
      <w:r>
        <w:t xml:space="preserve">   trust company     </w:t>
      </w:r>
      <w:r>
        <w:t xml:space="preserve">   unassailable    </w:t>
      </w:r>
      <w:r>
        <w:t xml:space="preserve">   unhurt    </w:t>
      </w:r>
      <w:r>
        <w:t xml:space="preserve">   unthreatened    </w:t>
      </w:r>
      <w:r>
        <w:t xml:space="preserve">   vault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Team Word Searh - BANK </dc:title>
  <dcterms:created xsi:type="dcterms:W3CDTF">2021-10-11T12:33:06Z</dcterms:created>
  <dcterms:modified xsi:type="dcterms:W3CDTF">2021-10-11T12:33:06Z</dcterms:modified>
</cp:coreProperties>
</file>