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shouldn’t take too much money to the casino because you might _____________ it 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Carmen asked the bank teller, “Could I please ________________ $50.00 from my bank account?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Miss Farah’s child wanted to sell candy bars to _________________ money for baseball uniforms for the team.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didn't want to _______________any money for next week.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robber tried to _______________ a TV, but the police saw him carrying the TV down the road.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important to _______________ money to the charities that we believe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would like to ________________money from a rich uncle that I do not know about when he 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student asked his classmate, “May I please _____________ $2.00 for a drink?  I forgot my wallet at home.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bank agreed to _______________my brother the money to buy the new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promises to ________________________the money on payday.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should all ________________ money so that we can have more money for retirement.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sister wanted to _______________ all of her money at the fair.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told her she shouldn't ______________________all of her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you believe that my sister spent $50.00 trying to ____________________ a big teddy bear in one of the carnival games?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Employees in the United States _______________more money than employees in Mexico.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Susan ________________her father $30.00.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Vocabulary</dc:title>
  <dcterms:created xsi:type="dcterms:W3CDTF">2021-10-11T12:34:03Z</dcterms:created>
  <dcterms:modified xsi:type="dcterms:W3CDTF">2021-10-11T12:34:03Z</dcterms:modified>
</cp:coreProperties>
</file>