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Word Scramble</w:t>
      </w:r>
    </w:p>
    <w:p>
      <w:pPr>
        <w:pStyle w:val="Questions"/>
      </w:pPr>
      <w:r>
        <w:t xml:space="preserve">1. RNNASECIU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TEDGBU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YURCNABKPT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NECHGKIC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SNORCUEM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CDTIRE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OITPSDE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XEEPENS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IRNSTEET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IVITSEGNN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IFOROTLOP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CNDDTIEOU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EIMT LUEAV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CSTKO KRETAM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NINISKG UNFD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ITNYDTEI TEFTH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TLAUUM UFND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NIOTYTPROUP SCOT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COMDPONU NISTTREE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EBTD WBONASLL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Word Scramble</dc:title>
  <dcterms:created xsi:type="dcterms:W3CDTF">2021-10-11T12:34:25Z</dcterms:created>
  <dcterms:modified xsi:type="dcterms:W3CDTF">2021-10-11T12:34:25Z</dcterms:modified>
</cp:coreProperties>
</file>