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PAY    </w:t>
      </w:r>
      <w:r>
        <w:t xml:space="preserve">   MONEY    </w:t>
      </w:r>
      <w:r>
        <w:t xml:space="preserve">   CHANGE    </w:t>
      </w:r>
      <w:r>
        <w:t xml:space="preserve">   CASH    </w:t>
      </w:r>
      <w:r>
        <w:t xml:space="preserve">   BILL    </w:t>
      </w:r>
      <w:r>
        <w:t xml:space="preserve">   HUNDRED    </w:t>
      </w:r>
      <w:r>
        <w:t xml:space="preserve">   FIFTY    </w:t>
      </w:r>
      <w:r>
        <w:t xml:space="preserve">   TWENTY    </w:t>
      </w:r>
      <w:r>
        <w:t xml:space="preserve">   TEN    </w:t>
      </w:r>
      <w:r>
        <w:t xml:space="preserve">   FIVE    </w:t>
      </w:r>
      <w:r>
        <w:t xml:space="preserve">   DIME    </w:t>
      </w:r>
      <w:r>
        <w:t xml:space="preserve">   NICKLE    </w:t>
      </w:r>
      <w:r>
        <w:t xml:space="preserve">   QUARTER    </w:t>
      </w:r>
      <w:r>
        <w:t xml:space="preserve">   LOONIE    </w:t>
      </w:r>
      <w:r>
        <w:t xml:space="preserve">   TOONIE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Word Search</dc:title>
  <dcterms:created xsi:type="dcterms:W3CDTF">2021-10-11T12:34:47Z</dcterms:created>
  <dcterms:modified xsi:type="dcterms:W3CDTF">2021-10-11T12:34:47Z</dcterms:modified>
</cp:coreProperties>
</file>