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X box a need or a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pay for something and you have money left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way to make money is by doing?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safe place to save your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would you keep your money safe if shopping?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gift does the bank give you for keeping your money in the bank?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two dollar coins make $20?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animal on the five cent coin?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$5 notes add up to $20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starts with S can you do with money?</w:t>
            </w:r>
          </w:p>
        </w:tc>
      </w:tr>
    </w:tbl>
    <w:p>
      <w:pPr>
        <w:pStyle w:val="WordBankSmall"/>
      </w:pPr>
      <w:r>
        <w:t xml:space="preserve">   Save    </w:t>
      </w:r>
      <w:r>
        <w:t xml:space="preserve">   Bank    </w:t>
      </w:r>
      <w:r>
        <w:t xml:space="preserve">   Interest    </w:t>
      </w:r>
      <w:r>
        <w:t xml:space="preserve">   Four    </w:t>
      </w:r>
      <w:r>
        <w:t xml:space="preserve">   Want    </w:t>
      </w:r>
      <w:r>
        <w:t xml:space="preserve">   Ten    </w:t>
      </w:r>
      <w:r>
        <w:t xml:space="preserve">   Change    </w:t>
      </w:r>
      <w:r>
        <w:t xml:space="preserve">   Chores    </w:t>
      </w:r>
      <w:r>
        <w:t xml:space="preserve">   Echidna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Words</dc:title>
  <dcterms:created xsi:type="dcterms:W3CDTF">2021-10-11T12:34:42Z</dcterms:created>
  <dcterms:modified xsi:type="dcterms:W3CDTF">2021-10-11T12:34:42Z</dcterms:modified>
</cp:coreProperties>
</file>