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money of a country or region, e.g. US dollar, the euro.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VISA, Mastercard, etc.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'You ____ me €50, when are you going to pay me back?'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‘I didn't have enough money to buy the car so I asked my brother for a ____.'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Pieces of paper that are printed by a bank which you write on to pay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printed list of the money going into and out of your account every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'Great! There's more money in my bank ____ than I thought!'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noun derived from 'to pay'.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which tells you what you have to pay for services 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'Oh no! We are in the ____ (colour) again this month. How do we spend so much money?'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metal box or cupboard with special locks where you keep money and valuable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'What's the ___ rate between the euro and the dollar this week?'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paper which shows what you bought, and proves how much you paid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2021-10-11T12:33:56Z</dcterms:created>
  <dcterms:modified xsi:type="dcterms:W3CDTF">2021-10-11T12:33:56Z</dcterms:modified>
</cp:coreProperties>
</file>