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and 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FEDERALRESERVESYSTEM    </w:t>
      </w:r>
      <w:r>
        <w:t xml:space="preserve">   MONEY    </w:t>
      </w:r>
      <w:r>
        <w:t xml:space="preserve">   BANK    </w:t>
      </w:r>
      <w:r>
        <w:t xml:space="preserve">   CHARGEBACKS    </w:t>
      </w:r>
      <w:r>
        <w:t xml:space="preserve">   TRANSACTIONS    </w:t>
      </w:r>
      <w:r>
        <w:t xml:space="preserve">   PEERTOPEER    </w:t>
      </w:r>
      <w:r>
        <w:t xml:space="preserve">   SATOSHINAKAMOTO    </w:t>
      </w:r>
      <w:r>
        <w:t xml:space="preserve">   INTEREST    </w:t>
      </w:r>
      <w:r>
        <w:t xml:space="preserve">   MANHATTAN    </w:t>
      </w:r>
      <w:r>
        <w:t xml:space="preserve">   MINT    </w:t>
      </w:r>
      <w:r>
        <w:t xml:space="preserve">   CRYPTOCURRENCY    </w:t>
      </w:r>
      <w:r>
        <w:t xml:space="preserve">   BITCOIN    </w:t>
      </w:r>
      <w:r>
        <w:t xml:space="preserve">   SALMONPCHASE    </w:t>
      </w:r>
      <w:r>
        <w:t xml:space="preserve">   BEADS    </w:t>
      </w:r>
      <w:r>
        <w:t xml:space="preserve">   COINAGEACT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and Banking</dc:title>
  <dcterms:created xsi:type="dcterms:W3CDTF">2021-10-11T12:33:13Z</dcterms:created>
  <dcterms:modified xsi:type="dcterms:W3CDTF">2021-10-11T12:33:13Z</dcterms:modified>
</cp:coreProperties>
</file>