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and Goals</w:t>
      </w:r>
    </w:p>
    <w:p>
      <w:pPr>
        <w:pStyle w:val="Questions"/>
      </w:pPr>
      <w:r>
        <w:t xml:space="preserve">1. VESA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SFBNIETE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ENRIITVWE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EXECENPEIR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TAX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RUESME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CPEHACKY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DETUSNIOCD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OPPTNLIACIA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CSANINREU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KLLSI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YNMEO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GLOA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OBJ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EICOMN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and Goals</dc:title>
  <dcterms:created xsi:type="dcterms:W3CDTF">2021-10-11T12:33:18Z</dcterms:created>
  <dcterms:modified xsi:type="dcterms:W3CDTF">2021-10-11T12:33:18Z</dcterms:modified>
</cp:coreProperties>
</file>