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and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12:00 in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coin worth 25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coin worth 5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12:00 at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money equal to 100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time equal to 60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coin worth 10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time equal to 60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coin worth 1 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metal money having a  certain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Time Crossword Puzzle</dc:title>
  <dcterms:created xsi:type="dcterms:W3CDTF">2021-10-11T12:34:35Z</dcterms:created>
  <dcterms:modified xsi:type="dcterms:W3CDTF">2021-10-11T12:34:35Z</dcterms:modified>
</cp:coreProperties>
</file>