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loan    </w:t>
      </w:r>
      <w:r>
        <w:t xml:space="preserve">   credit    </w:t>
      </w:r>
      <w:r>
        <w:t xml:space="preserve">   quarter    </w:t>
      </w:r>
      <w:r>
        <w:t xml:space="preserve">   trial    </w:t>
      </w:r>
      <w:r>
        <w:t xml:space="preserve">   dime    </w:t>
      </w:r>
      <w:r>
        <w:t xml:space="preserve">   check    </w:t>
      </w:r>
      <w:r>
        <w:t xml:space="preserve">   penny    </w:t>
      </w:r>
      <w:r>
        <w:t xml:space="preserve">   endorse    </w:t>
      </w:r>
      <w:r>
        <w:t xml:space="preserve">   apply    </w:t>
      </w:r>
      <w:r>
        <w:t xml:space="preserve">   distribute    </w:t>
      </w:r>
      <w:r>
        <w:t xml:space="preserve">   collect    </w:t>
      </w:r>
      <w:r>
        <w:t xml:space="preserve">   balance    </w:t>
      </w:r>
      <w:r>
        <w:t xml:space="preserve">   refund    </w:t>
      </w:r>
      <w:r>
        <w:t xml:space="preserve">   interest    </w:t>
      </w:r>
      <w:r>
        <w:t xml:space="preserve">   sort    </w:t>
      </w:r>
      <w:r>
        <w:t xml:space="preserve">   savings    </w:t>
      </w:r>
      <w:r>
        <w:t xml:space="preserve">   save    </w:t>
      </w:r>
      <w:r>
        <w:t xml:space="preserve">   teller    </w:t>
      </w:r>
      <w:r>
        <w:t xml:space="preserve">   withdrawal    </w:t>
      </w:r>
      <w:r>
        <w:t xml:space="preserve">   deposit    </w:t>
      </w:r>
      <w:r>
        <w:t xml:space="preserve">   bank    </w:t>
      </w:r>
      <w:r>
        <w:t xml:space="preserve">   currency    </w:t>
      </w:r>
      <w:r>
        <w:t xml:space="preserve">   dollar    </w:t>
      </w:r>
      <w:r>
        <w:t xml:space="preserve">   coin    </w:t>
      </w:r>
      <w:r>
        <w:t xml:space="preserve">   spend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</dc:title>
  <dcterms:created xsi:type="dcterms:W3CDTF">2021-10-11T12:34:01Z</dcterms:created>
  <dcterms:modified xsi:type="dcterms:W3CDTF">2021-10-11T12:34:01Z</dcterms:modified>
</cp:coreProperties>
</file>