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ending balance    </w:t>
      </w:r>
      <w:r>
        <w:t xml:space="preserve">   reconciling    </w:t>
      </w:r>
      <w:r>
        <w:t xml:space="preserve">   monthly    </w:t>
      </w:r>
      <w:r>
        <w:t xml:space="preserve">   profit    </w:t>
      </w:r>
      <w:r>
        <w:t xml:space="preserve">   net pay    </w:t>
      </w:r>
      <w:r>
        <w:t xml:space="preserve">   pension    </w:t>
      </w:r>
      <w:r>
        <w:t xml:space="preserve">   payments    </w:t>
      </w:r>
      <w:r>
        <w:t xml:space="preserve">   payee    </w:t>
      </w:r>
      <w:r>
        <w:t xml:space="preserve">   pay stub    </w:t>
      </w:r>
      <w:r>
        <w:t xml:space="preserve">   hourly wage    </w:t>
      </w:r>
      <w:r>
        <w:t xml:space="preserve">   deduction    </w:t>
      </w:r>
      <w:r>
        <w:t xml:space="preserve">   federal tax    </w:t>
      </w:r>
      <w:r>
        <w:t xml:space="preserve">   medicare tax    </w:t>
      </w:r>
      <w:r>
        <w:t xml:space="preserve">   social security    </w:t>
      </w:r>
      <w:r>
        <w:t xml:space="preserve">   interest    </w:t>
      </w:r>
      <w:r>
        <w:t xml:space="preserve">   dividend    </w:t>
      </w:r>
      <w:r>
        <w:t xml:space="preserve">   down payment    </w:t>
      </w:r>
      <w:r>
        <w:t xml:space="preserve">   debit    </w:t>
      </w:r>
      <w:r>
        <w:t xml:space="preserve">   direct deposit    </w:t>
      </w:r>
      <w:r>
        <w:t xml:space="preserve">   collision    </w:t>
      </w:r>
      <w:r>
        <w:t xml:space="preserve">   principal    </w:t>
      </w:r>
      <w:r>
        <w:t xml:space="preserve">   benefits    </w:t>
      </w:r>
      <w:r>
        <w:t xml:space="preserve">   bank statement    </w:t>
      </w:r>
      <w:r>
        <w:t xml:space="preserve">   balancing    </w:t>
      </w:r>
      <w:r>
        <w:t xml:space="preserve">   annual compounding    </w:t>
      </w:r>
      <w:r>
        <w:t xml:space="preserve">   auto insurance    </w:t>
      </w:r>
      <w:r>
        <w:t xml:space="preserve">   check    </w:t>
      </w:r>
      <w:r>
        <w:t xml:space="preserve">   deposit    </w:t>
      </w:r>
      <w:r>
        <w:t xml:space="preserve">   assets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</dc:title>
  <dcterms:created xsi:type="dcterms:W3CDTF">2021-10-11T12:34:06Z</dcterms:created>
  <dcterms:modified xsi:type="dcterms:W3CDTF">2021-10-11T12:34:06Z</dcterms:modified>
</cp:coreProperties>
</file>