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Creditcard    </w:t>
      </w:r>
      <w:r>
        <w:t xml:space="preserve">   Storecard    </w:t>
      </w:r>
      <w:r>
        <w:t xml:space="preserve">   Bank    </w:t>
      </w:r>
      <w:r>
        <w:t xml:space="preserve">   Loan    </w:t>
      </w:r>
      <w:r>
        <w:t xml:space="preserve">   Finance    </w:t>
      </w:r>
      <w:r>
        <w:t xml:space="preserve">   Overdraft    </w:t>
      </w:r>
      <w:r>
        <w:t xml:space="preserve">   Mortgage    </w:t>
      </w:r>
      <w:r>
        <w:t xml:space="preserve">   cheque    </w:t>
      </w:r>
      <w:r>
        <w:t xml:space="preserve">   Debit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2021-10-11T12:32:55Z</dcterms:created>
  <dcterms:modified xsi:type="dcterms:W3CDTF">2021-10-11T12:32:55Z</dcterms:modified>
</cp:coreProperties>
</file>