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employee    </w:t>
      </w:r>
      <w:r>
        <w:t xml:space="preserve">   pay    </w:t>
      </w:r>
      <w:r>
        <w:t xml:space="preserve">   annual    </w:t>
      </w:r>
      <w:r>
        <w:t xml:space="preserve">   hours    </w:t>
      </w:r>
      <w:r>
        <w:t xml:space="preserve">   overtime    </w:t>
      </w:r>
      <w:r>
        <w:t xml:space="preserve">   salary    </w:t>
      </w:r>
      <w:r>
        <w:t xml:space="preserve">   wage    </w:t>
      </w:r>
      <w:r>
        <w:t xml:space="preserve">   commision    </w:t>
      </w:r>
      <w:r>
        <w:t xml:space="preserve">   percentage    </w:t>
      </w:r>
      <w:r>
        <w:t xml:space="preserve">   change    </w:t>
      </w:r>
      <w:r>
        <w:t xml:space="preserve">   calculating    </w:t>
      </w:r>
      <w:r>
        <w:t xml:space="preserve">   investment    </w:t>
      </w:r>
      <w:r>
        <w:t xml:space="preserve">   ROI    </w:t>
      </w:r>
      <w:r>
        <w:t xml:space="preserve">   conversions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2021-10-11T12:34:13Z</dcterms:created>
  <dcterms:modified xsi:type="dcterms:W3CDTF">2021-10-11T12:34:13Z</dcterms:modified>
</cp:coreProperties>
</file>