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стоит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зря тратить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унаследовать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копить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кредитная карта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тратить с пользой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брать взаймы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позволить себе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зарабатывать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вкладывать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собирать деньги  с людей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наличные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отложить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отдать деньги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счет в ресторане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давать взаймы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выставлять счет, взимать плату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долг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быть должным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2021-10-11T12:34:23Z</dcterms:created>
  <dcterms:modified xsi:type="dcterms:W3CDTF">2021-10-11T12:34:23Z</dcterms:modified>
</cp:coreProperties>
</file>