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bank    </w:t>
      </w:r>
      <w:r>
        <w:t xml:space="preserve">   buy    </w:t>
      </w:r>
      <w:r>
        <w:t xml:space="preserve">   afford    </w:t>
      </w:r>
      <w:r>
        <w:t xml:space="preserve">   save    </w:t>
      </w:r>
      <w:r>
        <w:t xml:space="preserve">   pay    </w:t>
      </w:r>
      <w:r>
        <w:t xml:space="preserve">   deposit    </w:t>
      </w:r>
      <w:r>
        <w:t xml:space="preserve">   borrow    </w:t>
      </w:r>
      <w:r>
        <w:t xml:space="preserve">   lend    </w:t>
      </w:r>
      <w:r>
        <w:t xml:space="preserve">   financing    </w:t>
      </w:r>
      <w:r>
        <w:t xml:space="preserve">   balance    </w:t>
      </w:r>
      <w:r>
        <w:t xml:space="preserve">   interest    </w:t>
      </w:r>
      <w:r>
        <w:t xml:space="preserve">   spend    </w:t>
      </w:r>
      <w:r>
        <w:t xml:space="preserve">   debt    </w:t>
      </w:r>
      <w:r>
        <w:t xml:space="preserve">   invest    </w:t>
      </w:r>
      <w:r>
        <w:t xml:space="preserve">   credit    </w:t>
      </w:r>
      <w:r>
        <w:t xml:space="preserve">   cash    </w:t>
      </w:r>
      <w:r>
        <w:t xml:space="preserve">   shopping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2021-10-11T12:34:25Z</dcterms:created>
  <dcterms:modified xsi:type="dcterms:W3CDTF">2021-10-11T12:34:25Z</dcterms:modified>
</cp:coreProperties>
</file>