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son often spends money on things he doesn’t need.  He often .....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bought a house last year in the city centre.  We ... a house in the city centre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went to the cash machine and got €100.  I .... €100.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 planning to sell our apartment for about €350,000.  Our apartment is ..... about €350,000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grandfather died and gave me €10,000.  I ...... €10,000 from my grandfather.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: Laura needed to pay the plumber €150 to fix the washing machine.  The plumber ..... €150 to fix the washing machine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: I bought a car.  I paid €5,000.  The car .... (me) €5,000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asked my friend for €20. I promised to pay him back tomorrow. I ....... €20 from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friend gave me €20. I promised to pay him back tomorrow. My friend .... me €20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brother gave me €20. I haven’t paid him back yet.  I .... my brother €20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verbs</dc:title>
  <dcterms:created xsi:type="dcterms:W3CDTF">2021-10-11T12:34:36Z</dcterms:created>
  <dcterms:modified xsi:type="dcterms:W3CDTF">2021-10-11T12:34:36Z</dcterms:modified>
</cp:coreProperties>
</file>