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CAPITAL    </w:t>
      </w:r>
      <w:r>
        <w:t xml:space="preserve">   FEES    </w:t>
      </w:r>
      <w:r>
        <w:t xml:space="preserve">   EQUITY    </w:t>
      </w:r>
      <w:r>
        <w:t xml:space="preserve">   DIVIDEND    </w:t>
      </w:r>
      <w:r>
        <w:t xml:space="preserve">   DEBT    </w:t>
      </w:r>
      <w:r>
        <w:t xml:space="preserve">   COMMISSION    </w:t>
      </w:r>
      <w:r>
        <w:t xml:space="preserve">   BALANCE    </w:t>
      </w:r>
      <w:r>
        <w:t xml:space="preserve">   ASSET    </w:t>
      </w:r>
      <w:r>
        <w:t xml:space="preserve">   ACCOUNT    </w:t>
      </w:r>
      <w:r>
        <w:t xml:space="preserve">   JOBS    </w:t>
      </w:r>
      <w:r>
        <w:t xml:space="preserve">   SAVING    </w:t>
      </w:r>
      <w:r>
        <w:t xml:space="preserve">   INTEREST    </w:t>
      </w:r>
      <w:r>
        <w:t xml:space="preserve">   LOAN    </w:t>
      </w:r>
      <w:r>
        <w:t xml:space="preserve">   BANK    </w:t>
      </w:r>
      <w:r>
        <w:t xml:space="preserve">   PAY    </w:t>
      </w:r>
      <w:r>
        <w:t xml:space="preserve">   CURRENT    </w:t>
      </w:r>
      <w:r>
        <w:t xml:space="preserve">   SPENDING    </w:t>
      </w:r>
      <w:r>
        <w:t xml:space="preserve">   SECURITY    </w:t>
      </w:r>
      <w:r>
        <w:t xml:space="preserve">   BORROWER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word search</dc:title>
  <dcterms:created xsi:type="dcterms:W3CDTF">2021-10-11T12:33:51Z</dcterms:created>
  <dcterms:modified xsi:type="dcterms:W3CDTF">2021-10-11T12:33:51Z</dcterms:modified>
</cp:coreProperties>
</file>