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bill    </w:t>
      </w:r>
      <w:r>
        <w:t xml:space="preserve">   capitol    </w:t>
      </w:r>
      <w:r>
        <w:t xml:space="preserve">   cash    </w:t>
      </w:r>
      <w:r>
        <w:t xml:space="preserve">   change    </w:t>
      </w:r>
      <w:r>
        <w:t xml:space="preserve">   check    </w:t>
      </w:r>
      <w:r>
        <w:t xml:space="preserve">   coins    </w:t>
      </w:r>
      <w:r>
        <w:t xml:space="preserve">   currency    </w:t>
      </w:r>
      <w:r>
        <w:t xml:space="preserve">   dollars    </w:t>
      </w:r>
      <w:r>
        <w:t xml:space="preserve">   euros    </w:t>
      </w:r>
      <w:r>
        <w:t xml:space="preserve">   finance    </w:t>
      </w:r>
      <w:r>
        <w:t xml:space="preserve">   funds    </w:t>
      </w:r>
      <w:r>
        <w:t xml:space="preserve">   hundreds    </w:t>
      </w:r>
      <w:r>
        <w:t xml:space="preserve">   money    </w:t>
      </w:r>
      <w:r>
        <w:t xml:space="preserve">   notes    </w:t>
      </w:r>
      <w:r>
        <w:t xml:space="preserve">   pence    </w:t>
      </w:r>
      <w:r>
        <w:t xml:space="preserve">   plastic    </w:t>
      </w:r>
      <w:r>
        <w:t xml:space="preserve">   pounds    </w:t>
      </w:r>
      <w:r>
        <w:t xml:space="preserve">   tax    </w:t>
      </w:r>
      <w:r>
        <w:t xml:space="preserve">   tens    </w:t>
      </w:r>
      <w:r>
        <w:t xml:space="preserve">   units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words</dc:title>
  <dcterms:created xsi:type="dcterms:W3CDTF">2021-10-11T12:34:05Z</dcterms:created>
  <dcterms:modified xsi:type="dcterms:W3CDTF">2021-10-11T12:34:05Z</dcterms:modified>
</cp:coreProperties>
</file>