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style and appearance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used to create holes in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cut curved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Apron, goggles, dust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wood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use to buy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or protecting and promoting your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you are making for product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3D drawing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organising your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Sizes used to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clear sticky plastic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Moneybox</dc:title>
  <dcterms:created xsi:type="dcterms:W3CDTF">2021-10-11T12:33:58Z</dcterms:created>
  <dcterms:modified xsi:type="dcterms:W3CDTF">2021-10-11T12:33:58Z</dcterms:modified>
</cp:coreProperties>
</file>