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Mongol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Civil war    </w:t>
      </w:r>
      <w:r>
        <w:t xml:space="preserve">   Domestic Unrest    </w:t>
      </w:r>
      <w:r>
        <w:t xml:space="preserve">   Authority    </w:t>
      </w:r>
      <w:r>
        <w:t xml:space="preserve">   Central Asia    </w:t>
      </w:r>
      <w:r>
        <w:t xml:space="preserve">   Genghis Khan    </w:t>
      </w:r>
      <w:r>
        <w:t xml:space="preserve">   Horsemen    </w:t>
      </w:r>
      <w:r>
        <w:t xml:space="preserve">   Invasions    </w:t>
      </w:r>
      <w:r>
        <w:t xml:space="preserve">   Mongol Empire    </w:t>
      </w:r>
      <w:r>
        <w:t xml:space="preserve">   Nomadic Warriors    </w:t>
      </w:r>
      <w:r>
        <w:t xml:space="preserve">   Oceanic Leader    </w:t>
      </w:r>
      <w:r>
        <w:t xml:space="preserve">   Steppes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 Empire</dc:title>
  <dcterms:created xsi:type="dcterms:W3CDTF">2021-10-11T12:34:43Z</dcterms:created>
  <dcterms:modified xsi:type="dcterms:W3CDTF">2021-10-11T12:34:43Z</dcterms:modified>
</cp:coreProperties>
</file>