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Golden Horde    </w:t>
      </w:r>
      <w:r>
        <w:t xml:space="preserve">   Kublai    </w:t>
      </w:r>
      <w:r>
        <w:t xml:space="preserve">   Sculpting    </w:t>
      </w:r>
      <w:r>
        <w:t xml:space="preserve">   Agriculture    </w:t>
      </w:r>
      <w:r>
        <w:t xml:space="preserve">   Silk Road    </w:t>
      </w:r>
      <w:r>
        <w:t xml:space="preserve">   Hans    </w:t>
      </w:r>
      <w:r>
        <w:t xml:space="preserve">   Yurt    </w:t>
      </w:r>
      <w:r>
        <w:t xml:space="preserve">   Horseback    </w:t>
      </w:r>
      <w:r>
        <w:t xml:space="preserve">   Mongol    </w:t>
      </w:r>
      <w:r>
        <w:t xml:space="preserve">   Ganghis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 Empire</dc:title>
  <dcterms:created xsi:type="dcterms:W3CDTF">2021-10-11T12:33:38Z</dcterms:created>
  <dcterms:modified xsi:type="dcterms:W3CDTF">2021-10-11T12:33:38Z</dcterms:modified>
</cp:coreProperties>
</file>