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Mongol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Genghis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Mongol army (actual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Marco _____ was a European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becomes Genghis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they use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Mongol empire location (continent)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was Kublai related to Genghis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there god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Mongol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main religion of the Mongol Empire?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new dynasty was established by a Mongol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Mongols throw using catapults?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Khanates?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the Mongol army use prisoners of war in front of their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there god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meaning of Temujin?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dynasty defeated the Mongol invaders?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 Mongols eat their horses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 Empire Crossword</dc:title>
  <dcterms:created xsi:type="dcterms:W3CDTF">2021-10-11T12:34:27Z</dcterms:created>
  <dcterms:modified xsi:type="dcterms:W3CDTF">2021-10-11T12:34:27Z</dcterms:modified>
</cp:coreProperties>
</file>