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Mongol Invasion Of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japan    </w:t>
      </w:r>
      <w:r>
        <w:t xml:space="preserve">   china    </w:t>
      </w:r>
      <w:r>
        <w:t xml:space="preserve">   korea    </w:t>
      </w:r>
      <w:r>
        <w:t xml:space="preserve">   buyan    </w:t>
      </w:r>
      <w:r>
        <w:t xml:space="preserve">   typhoon    </w:t>
      </w:r>
      <w:r>
        <w:t xml:space="preserve">   spirits    </w:t>
      </w:r>
      <w:r>
        <w:t xml:space="preserve">   lances    </w:t>
      </w:r>
      <w:r>
        <w:t xml:space="preserve">   spears    </w:t>
      </w:r>
      <w:r>
        <w:t xml:space="preserve">   Hakata    </w:t>
      </w:r>
      <w:r>
        <w:t xml:space="preserve">   honshu    </w:t>
      </w:r>
      <w:r>
        <w:t xml:space="preserve">   kamikaze    </w:t>
      </w:r>
      <w:r>
        <w:t xml:space="preserve">   kublaikhan    </w:t>
      </w:r>
      <w:r>
        <w:t xml:space="preserve">   lamellar    </w:t>
      </w:r>
      <w:r>
        <w:t xml:space="preserve">   tengerian    </w:t>
      </w:r>
      <w:r>
        <w:t xml:space="preserve">   vessels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Mongol Invasion Of Japan</dc:title>
  <dcterms:created xsi:type="dcterms:W3CDTF">2021-10-11T12:33:59Z</dcterms:created>
  <dcterms:modified xsi:type="dcterms:W3CDTF">2021-10-11T12:33:59Z</dcterms:modified>
</cp:coreProperties>
</file>