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Mongolia and Taiwan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highest peak in Mongolia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Traditional Mongolian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Taiwanese Winter Solstice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who completed the conquest of the Jin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capital of Taiwan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capital of Mongolia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festival that is celebrated at the first full moon of the lunar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of Taiwan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united and conquered the Mongols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peak in Taiwan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typical Mongolian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Traditional Mongolian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currency of Mongolia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Mongolia and Taiwan </dc:title>
  <dcterms:created xsi:type="dcterms:W3CDTF">2021-10-11T12:34:48Z</dcterms:created>
  <dcterms:modified xsi:type="dcterms:W3CDTF">2021-10-11T12:34:48Z</dcterms:modified>
</cp:coreProperties>
</file>