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average altitude of The original Mongol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land called that the Mongolian tribes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 alternate name for Genghis Khan?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European empires see the Mongols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Mongolian nomads and soldiers on the move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continent(s) was the Mongol empire located for an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Mongols were related to which ancient Chinese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Mongolian Soldiers were extremely good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family had power over Mongolia During its best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Mongol empire start out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type of people who lived in Mongolia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dynasty did the Mongols lead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Mongolian leather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Mongolian tribes were before the Mongol empire came to exsitance or after it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Mongols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Mongolia's greatest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two centuries was Mongolia at It's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Gengis's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empire was Mongolian closely associated with throughout the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sons did Genghis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Mongolian Crossword Puzzle</dc:title>
  <dcterms:created xsi:type="dcterms:W3CDTF">2021-10-11T12:33:46Z</dcterms:created>
  <dcterms:modified xsi:type="dcterms:W3CDTF">2021-10-11T12:33:46Z</dcterms:modified>
</cp:coreProperties>
</file>