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Mongolian Trivia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smaller, more efficient bow invented by the Mongols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Mongolian Empire covered about this many kilometers at its 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currency that the mongols used to simulate silk and silver.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throw-able explosives invented by the Mongols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Stopped the Mongols from invading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Were the first to defeat the Mongols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Mongolian postal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Emperor who reigned from 1321 to 1323.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the First Mongolian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age that Mongol children were taught to ride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dynasty was the one to finally put down the mongols.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horseback tactic that the Mongols perfected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Scientists estimate that the mongols killed about this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Became the Great Khan of the Mongolian Empire in 1264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Mongolian emperor who reigned from 1246 to 1248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Mongolian Invention that was used to Preserve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Mongolian emperor who reigned from 1251 to 1259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Mongolian Trivia Crossword</dc:title>
  <dcterms:created xsi:type="dcterms:W3CDTF">2021-10-11T12:34:25Z</dcterms:created>
  <dcterms:modified xsi:type="dcterms:W3CDTF">2021-10-11T12:34:25Z</dcterms:modified>
</cp:coreProperties>
</file>