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Mongolian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powder they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ruled between 1246–1248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ruled between 1229–1241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archery style they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gunpowder and explodes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 between 1227–1229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main places they were in on a modern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ruled between 1243–1246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language in the Mongolian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ruled between 1251–1259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between 1259–1263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language did they speak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did they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Mongolian empire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ruled between 1248–1251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Mongolian empire 1162-1227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there traditional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capital of the mongol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Mongolian empire</dc:title>
  <dcterms:created xsi:type="dcterms:W3CDTF">2021-10-11T12:34:20Z</dcterms:created>
  <dcterms:modified xsi:type="dcterms:W3CDTF">2021-10-11T12:34:20Z</dcterms:modified>
</cp:coreProperties>
</file>