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Mongolian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Tamerlane    </w:t>
      </w:r>
      <w:r>
        <w:t xml:space="preserve">   Marco Polo    </w:t>
      </w:r>
      <w:r>
        <w:t xml:space="preserve">   Yuan Dynasty    </w:t>
      </w:r>
      <w:r>
        <w:t xml:space="preserve">   Four Khanates    </w:t>
      </w:r>
      <w:r>
        <w:t xml:space="preserve">   Kublai Khan    </w:t>
      </w:r>
      <w:r>
        <w:t xml:space="preserve">   Genghis Khan    </w:t>
      </w:r>
      <w:r>
        <w:t xml:space="preserve">   Khanate    </w:t>
      </w:r>
      <w:r>
        <w:t xml:space="preserve">   Khan    </w:t>
      </w:r>
      <w:r>
        <w:t xml:space="preserve">   Barbarian    </w:t>
      </w:r>
      <w:r>
        <w:t xml:space="preserve">   Steppes    </w:t>
      </w:r>
      <w:r>
        <w:t xml:space="preserve">   Pastoralists    </w:t>
      </w:r>
      <w:r>
        <w:t xml:space="preserve">   Nomad    </w:t>
      </w:r>
      <w:r>
        <w:t xml:space="preserve">   Mongols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Mongolian word search</dc:title>
  <dcterms:created xsi:type="dcterms:W3CDTF">2021-10-11T12:33:28Z</dcterms:created>
  <dcterms:modified xsi:type="dcterms:W3CDTF">2021-10-11T12:33:28Z</dcterms:modified>
</cp:coreProperties>
</file>