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Mongols biggest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Northwestern Khanate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Genghis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the Mongol Empire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Southwestern Khanate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Khanate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Eastern Khanate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leader of Mongol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unit of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unit of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Khanate closest to Armenia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type of troop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Mongols</dc:title>
  <dcterms:created xsi:type="dcterms:W3CDTF">2021-10-11T12:34:50Z</dcterms:created>
  <dcterms:modified xsi:type="dcterms:W3CDTF">2021-10-11T12:34:50Z</dcterms:modified>
</cp:coreProperties>
</file>